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中国好小说季  阿来  A Lai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中国好小说季  阿来  A Lai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本书出售、求购地址：https://www.jiaokey.com/book/detail/13624504.html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关键词搜索：https://www.jiaokey.com/tag/中国好小说季  阿来  A Lai.html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