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书名：汉赛尔与格雷特尔</w:t>
      </w:r>
    </w:p>
    <w:p>
      <w:r>
        <w:t>作者：（德）格林兄弟原著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汉赛尔与格雷特尔 评论地址：https://www.jiaokey.com/book/detail/13624513.html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