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诺亚动物诊所病历记录簿  第二季  上</w:t>
      </w:r>
    </w:p>
    <w:p>
      <w:r>
        <w:rPr>
          <w:rFonts w:ascii="宋体" w:hAnsi="宋体" w:eastAsia="宋体"/>
          <w:sz w:val="24"/>
        </w:rPr>
        <w:t>顾懿著；咏雪绘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诺亚动物诊所病历记录簿  第二季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顾懿著；咏雪绘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本书出售、求购地址：https://www.jiaokey.com/book/detail/13624541.html</w:t>
      </w:r>
    </w:p>
    <w:p>
      <w:r>
        <w:t>更多相关图书推荐：https://www.jiaokey.com</w:t>
      </w:r>
    </w:p>
    <w:p>
      <w:r>
        <w:t>顾懿著；咏雪绘 其他作品：https://www.jiaokey.com/tag/顾懿著；咏雪绘.html</w:t>
      </w:r>
    </w:p>
    <w:p>
      <w:r>
        <w:t>长沙:湖南美术出版社,2014.07 出版图书：https://www.jiaokey.com/tag/长沙:湖南美术出版社,2014.07.html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