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大庸神韵  女皇武则天  上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大庸神韵  女皇武则天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本书出售、求购地址：https://www.jiaokey.com/book/detail/13624573.html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关键词搜索：https://www.jiaokey.com/tag/大庸神韵  女皇武则天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