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身临其境的科学  与生命科学互动</w:t>
      </w:r>
    </w:p>
    <w:p>
      <w:r>
        <w:rPr>
          <w:rFonts w:ascii="宋体" w:hAnsi="宋体" w:eastAsia="宋体"/>
          <w:sz w:val="24"/>
        </w:rPr>
        <w:t>（英）玛蒂尔达·加伦著；金蓉译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身临其境的科学  与生命科学互动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（英）玛蒂尔达·加伦著；金蓉译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本书出售、求购地址：https://www.jiaokey.com/book/detail/13624599.html</w:t>
      </w:r>
    </w:p>
    <w:p>
      <w:r>
        <w:t>更多相关图书推荐：https://www.jiaokey.com</w:t>
      </w:r>
    </w:p>
    <w:p>
      <w:r>
        <w:t>（英）玛蒂尔达·加伦著；金蓉译 其他作品：https://www.jiaokey.com/tag/（英）玛蒂尔达·加伦著；金蓉译.html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关键词搜索：https://www.jiaokey.com/tag/身临其境的科学  与生命科学互动.html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