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古怪的乌鸦  全彩</w:t>
      </w:r>
    </w:p>
    <w:p>
      <w:r>
        <w:rPr>
          <w:rFonts w:ascii="宋体" w:hAnsi="宋体" w:eastAsia="宋体"/>
          <w:sz w:val="24"/>
        </w:rPr>
        <w:t>（奥地利）赫尔嘎·班石著/绘；赵赫男译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古怪的乌鸦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（奥地利）赫尔嘎·班石著/绘；赵赫男译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本书出售、求购地址：https://www.jiaokey.com/book/detail/13624645.html</w:t>
      </w:r>
    </w:p>
    <w:p>
      <w:r>
        <w:t>更多相关图书推荐：https://www.jiaokey.com</w:t>
      </w:r>
    </w:p>
    <w:p>
      <w:r>
        <w:t>（奥地利）赫尔嘎·班石著/绘；赵赫男译 其他作品：https://www.jiaokey.com/tag/（奥地利）赫尔嘎·班石著/绘；赵赫男译.html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关键词搜索：https://www.jiaokey.com/tag/古怪的乌鸦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