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美人谋律  长安卷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美人谋律  长安卷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本书出售、求购地址：https://www.jiaokey.com/book/detail/13624648.html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关键词搜索：https://www.jiaokey.com/tag/美人谋律  长安卷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