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  5  万里长城</w:t>
      </w:r>
    </w:p>
    <w:p>
      <w:r>
        <w:rPr>
          <w:rFonts w:ascii="宋体" w:hAnsi="宋体" w:eastAsia="宋体"/>
          <w:sz w:val="24"/>
        </w:rPr>
        <w:t>明日工作室著；张华芝，黄小猫改编；苍狼野兽绘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  5  万里长城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明日工作室著；张华芝，黄小猫改编；苍狼野兽绘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本书出售、求购地址：https://www.jiaokey.com/book/detail/13624653.html</w:t>
      </w:r>
    </w:p>
    <w:p>
      <w:r>
        <w:t>更多相关图书推荐：https://www.jiaokey.com</w:t>
      </w:r>
    </w:p>
    <w:p>
      <w:r>
        <w:t>明日工作室著；张华芝，黄小猫改编；苍狼野兽绘 其他作品：https://www.jiaokey.com/tag/明日工作室著；张华芝，黄小猫改编；苍狼野兽绘.html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关键词搜索：https://www.jiaokey.com/tag/秦时明月  5  万里长城.html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