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龙藏凤隐  终结篇  上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龙藏凤隐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本书出售、求购地址：https://www.jiaokey.com/book/detail/13624661.html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关键词搜索：https://www.jiaokey.com/tag/龙藏凤隐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