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伊人天下霸唱  上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伊人天下霸唱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本书出售、求购地址：https://www.jiaokey.com/book/detail/13624708.html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关键词搜索：https://www.jiaokey.com/tag/伊人天下霸唱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