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回到爱最开始的地方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回到爱最开始的地方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本书出售、求购地址：https://www.jiaokey.com/book/detail/13624733.html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北京:中国友谊出版公司,2014.08 出版图书：https://www.jiaokey.com/tag/北京:中国友谊出版公司,2014.08.html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