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寒门闺秀  2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寒门闺秀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本书出售、求购地址：https://www.jiaokey.com/book/detail/13624736.html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关键词搜索：https://www.jiaokey.com/tag/寒门闺秀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