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别让坏脾气害了你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别让坏脾气害了你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本书出售、求购地址：https://www.jiaokey.com/book/detail/13624744.html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关键词搜索：https://www.jiaokey.com/tag/别让坏脾气害了你.html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