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狗熊的晚餐  拼音版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狗熊的晚餐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本书出售、求购地址：https://www.jiaokey.com/book/detail/13624745.html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关键词搜索：https://www.jiaokey.com/tag/狗熊的晚餐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