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住在楼上的猫  拼音版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住在楼上的猫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本书出售、求购地址：https://www.jiaokey.com/book/detail/13624746.html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关键词搜索：https://www.jiaokey.com/tag/住在楼上的猫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