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  第3辑  9  长得好不如气色好</w:t>
      </w:r>
    </w:p>
    <w:p>
      <w:r>
        <w:rPr>
          <w:rFonts w:ascii="宋体" w:hAnsi="宋体" w:eastAsia="宋体"/>
          <w:sz w:val="24"/>
        </w:rPr>
        <w:t>（韩）许英万著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  第3辑  9  长得好不如气色好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（韩）许英万著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本书出售、求购地址：https://www.jiaokey.com/book/detail/13624759.html</w:t>
      </w:r>
    </w:p>
    <w:p>
      <w:r>
        <w:t>更多相关图书推荐：https://www.jiaokey.com</w:t>
      </w:r>
    </w:p>
    <w:p>
      <w:r>
        <w:t>（韩）许英万著 其他作品：https://www.jiaokey.com/tag/（韩）许英万著.html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关键词搜索：https://www.jiaokey.com/tag/相  第3辑  9  长得好不如气色好.html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