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重返大地世界  《地底城的秘密》续集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重返大地世界  《地底城的秘密》续集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本书出售、求购地址：https://www.jiaokey.com/book/detail/13624790.html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关键词搜索：https://www.jiaokey.com/tag/重返大地世界  《地底城的秘密》续集.html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