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  10000日语单词随身带  新日本语能力考试N1  N5文字词汇高效速记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  10000日语单词随身带  新日本语能力考试N1  N5文字词汇高效速记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本书出售、求购地址：https://www.jiaokey.com/book/detail/13624836.html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  10000日语单词随身带  新日本语能力考试N1  N5文字词汇高效速记.html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