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中国铜元版式收藏图录  第2部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中国铜元版式收藏图录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本书出售、求购地址：https://www.jiaokey.com/book/detail/13624843.html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关键词搜索：https://www.jiaokey.com/tag/中国铜元版式收藏图录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