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不负重托  志愿军归国代表团向祖国人民汇报</w:t>
      </w:r>
    </w:p>
    <w:p>
      <w:r>
        <w:rPr>
          <w:rFonts w:ascii="宋体" w:hAnsi="宋体" w:eastAsia="宋体"/>
          <w:sz w:val="24"/>
        </w:rPr>
        <w:t>李勇编写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不负重托  志愿军归国代表团向祖国人民汇报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本书出售、求购地址：https://www.jiaokey.com/book/detail/13624864.html</w:t>
      </w:r>
    </w:p>
    <w:p>
      <w:r>
        <w:t>更多相关图书推荐：https://www.jiaokey.com</w:t>
      </w:r>
    </w:p>
    <w:p>
      <w:r>
        <w:t>李勇编写 其他作品：https://www.jiaokey.com/tag/李勇编写.html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关键词搜索：https://www.jiaokey.com/tag/不负重托  志愿军归国代表团向祖国人民汇报.html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