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101个职场必胜诀窍</w:t>
      </w:r>
    </w:p>
    <w:p>
      <w:r>
        <w:rPr>
          <w:rFonts w:ascii="宋体" w:hAnsi="宋体" w:eastAsia="宋体"/>
          <w:sz w:val="24"/>
        </w:rPr>
        <w:t>（美）安·玛丽·萨巴思著；吴悦，辛旭丽译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101个职场必胜诀窍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（美）安·玛丽·萨巴思著；吴悦，辛旭丽译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本书出售、求购地址：https://www.jiaokey.com/book/detail/13624882.html</w:t>
      </w:r>
    </w:p>
    <w:p>
      <w:r>
        <w:t>更多相关图书推荐：https://www.jiaokey.com</w:t>
      </w:r>
    </w:p>
    <w:p>
      <w:r>
        <w:t>（美）安·玛丽·萨巴思著；吴悦，辛旭丽译 其他作品：https://www.jiaokey.com/tag/（美）安·玛丽·萨巴思著；吴悦，辛旭丽译.html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关键词搜索：https://www.jiaokey.com/tag/101个职场必胜诀窍.html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