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第2辑  老子·列子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第2辑  老子·列子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本书出售、求购地址：https://www.jiaokey.com/book/detail/13624889.html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第2辑  老子·列子.html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