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第2辑  楚辞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第2辑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本书出售、求购地址：https://www.jiaokey.com/book/detail/13624890.html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第2辑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