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古典音乐大研究  为你打开音乐世界的第一扇窗  彩印</w:t>
      </w:r>
    </w:p>
    <w:p>
      <w:r>
        <w:rPr>
          <w:rFonts w:ascii="宋体" w:hAnsi="宋体" w:eastAsia="宋体"/>
          <w:sz w:val="24"/>
        </w:rPr>
        <w:t>（日）下道郁子编著；陈裴茹译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古典音乐大研究  为你打开音乐世界的第一扇窗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（日）下道郁子编著；陈裴茹译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本书出售、求购地址：https://www.jiaokey.com/book/detail/13624913.html</w:t>
      </w:r>
    </w:p>
    <w:p>
      <w:r>
        <w:t>更多相关图书推荐：https://www.jiaokey.com</w:t>
      </w:r>
    </w:p>
    <w:p>
      <w:r>
        <w:t>（日）下道郁子编著；陈裴茹译 其他作品：https://www.jiaokey.com/tag/（日）下道郁子编著；陈裴茹译.html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关键词搜索：https://www.jiaokey.com/tag/古典音乐大研究  为你打开音乐世界的第一扇窗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