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欧洲编织  2  简约风手编</w:t>
      </w:r>
    </w:p>
    <w:p>
      <w:r>
        <w:rPr>
          <w:rFonts w:ascii="宋体" w:hAnsi="宋体" w:eastAsia="宋体"/>
          <w:sz w:val="24"/>
        </w:rPr>
        <w:t>日本宝库社编著；风随影动译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欧洲编织  2  简约风手编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日本宝库社编著；风随影动译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本书出售、求购地址：https://www.jiaokey.com/book/detail/13624914.html</w:t>
      </w:r>
    </w:p>
    <w:p>
      <w:r>
        <w:t>更多相关图书推荐：https://www.jiaokey.com</w:t>
      </w:r>
    </w:p>
    <w:p>
      <w:r>
        <w:t>日本宝库社编著；风随影动译 其他作品：https://www.jiaokey.com/tag/日本宝库社编著；风随影动译.html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关键词搜索：https://www.jiaokey.com/tag/欧洲编织  2  简约风手编.html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