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最活泼有趣的生肖剪纸图画书  虎宝宝故事</w:t>
      </w:r>
    </w:p>
    <w:p>
      <w:r>
        <w:rPr>
          <w:rFonts w:ascii="宋体" w:hAnsi="宋体" w:eastAsia="宋体"/>
          <w:sz w:val="24"/>
        </w:rPr>
        <w:t>徐威，马博华，李旺著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最活泼有趣的生肖剪纸图画书  虎宝宝故事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徐威，马博华，李旺著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本书出售、求购地址：https://www.jiaokey.com/book/detail/13624924.html</w:t>
      </w:r>
    </w:p>
    <w:p>
      <w:r>
        <w:t>更多相关图书推荐：https://www.jiaokey.com</w:t>
      </w:r>
    </w:p>
    <w:p>
      <w:r>
        <w:t>徐威，马博华，李旺著 其他作品：https://www.jiaokey.com/tag/徐威，马博华，李旺著.html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关键词搜索：https://www.jiaokey.com/tag/最活泼有趣的生肖剪纸图画书  虎宝宝故事.html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