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我爱我的身体  食物去哪儿了</w:t>
      </w:r>
    </w:p>
    <w:p>
      <w:r>
        <w:rPr>
          <w:rFonts w:ascii="宋体" w:hAnsi="宋体" w:eastAsia="宋体"/>
          <w:sz w:val="24"/>
        </w:rPr>
        <w:t>（韩）徐恩美著；（韩）白胜仁绘；李舟妮译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我爱我的身体  食物去哪儿了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（韩）徐恩美著；（韩）白胜仁绘；李舟妮译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本书出售、求购地址：https://www.jiaokey.com/book/detail/13624925.html</w:t>
      </w:r>
    </w:p>
    <w:p>
      <w:r>
        <w:t>更多相关图书推荐：https://www.jiaokey.com</w:t>
      </w:r>
    </w:p>
    <w:p>
      <w:r>
        <w:t>（韩）徐恩美著；（韩）白胜仁绘；李舟妮译 其他作品：https://www.jiaokey.com/tag/（韩）徐恩美著；（韩）白胜仁绘；李舟妮译.html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关键词搜索：https://www.jiaokey.com/tag/我爱我的身体  食物去哪儿了.html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