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军服视觉百科全书</w:t>
      </w:r>
    </w:p>
    <w:p>
      <w:r>
        <w:rPr>
          <w:rFonts w:ascii="宋体" w:hAnsi="宋体" w:eastAsia="宋体"/>
          <w:sz w:val="24"/>
        </w:rPr>
        <w:t>（英）克里斯·麦克纳布（ChrisMcnab）编著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军服视觉百科全书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（英）克里斯·麦克纳布（ChrisMcnab）编著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本书出售、求购地址：https://www.jiaokey.com/book/detail/13624930.html</w:t>
      </w:r>
    </w:p>
    <w:p>
      <w:r>
        <w:t>更多相关图书推荐：https://www.jiaokey.com</w:t>
      </w:r>
    </w:p>
    <w:p>
      <w:r>
        <w:t>（英）克里斯·麦克纳布（ChrisMcnab）编著 其他作品：https://www.jiaokey.com/tag/（英）克里斯·麦克纳布（ChrisMcnab）编著.html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关键词搜索：https://www.jiaokey.com/tag/军服视觉百科全书.html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