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书名：巴赫名曲简单弹</w:t>
      </w:r>
    </w:p>
    <w:p>
      <w:r>
        <w:t>作者：好好学文化教育有限公司提供版权</w:t>
      </w:r>
    </w:p>
    <w:p>
      <w:r>
        <w:t>出版社：上海:上海音乐出版社,2014.06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巴赫名曲简单弹 评论地址：https://www.jiaokey.com/book/detail/13624933.html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