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书名：电影主题音乐简单弹</w:t>
      </w:r>
    </w:p>
    <w:p>
      <w:r>
        <w:t>作者：好好学文化教育有限公司提供版权</w:t>
      </w:r>
    </w:p>
    <w:p>
      <w:r>
        <w:t>出版社：上海:上海音乐出版社,2014.06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电影主题音乐简单弹 评论地址：https://www.jiaokey.com/book/detail/13624934.html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