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书名：水色森女馆  全明星水彩画师技法大公开  珍藏版</w:t>
      </w:r>
    </w:p>
    <w:p>
      <w:r>
        <w:t>作者：水色画师组著</w:t>
      </w:r>
    </w:p>
    <w:p>
      <w:r>
        <w:t>出版社：北京:北京美术摄影出版社,2014.07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水色森女馆  全明星水彩画师技法大公开  珍藏版 评论地址：https://www.jiaokey.com/book/detail/13624938.html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