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古代和历史时期金属制品金相学与显微结构</w:t>
      </w:r>
    </w:p>
    <w:p>
      <w:r>
        <w:rPr>
          <w:rFonts w:ascii="宋体" w:hAnsi="宋体" w:eastAsia="宋体"/>
          <w:sz w:val="24"/>
        </w:rPr>
        <w:t>（美）DAVID A.SCOTT著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古代和历史时期金属制品金相学与显微结构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A.SCOTT著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本书出售、求购地址：https://www.jiaokey.com/book/detail/13624944.html</w:t>
      </w:r>
    </w:p>
    <w:p>
      <w:r>
        <w:t>更多相关图书推荐：https://www.jiaokey.com</w:t>
      </w:r>
    </w:p>
    <w:p>
      <w:r>
        <w:t>（美）DAVID A.SCOTT著 其他作品：https://www.jiaokey.com/tag/（美）DAVID A.SCOTT著.html</w:t>
      </w:r>
    </w:p>
    <w:p>
      <w:r>
        <w:t>关键词搜索：https://www.jiaokey.com/tag/古代和历史时期金属制品金相学与显微结构.html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