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共好  一种激活组织激情和能力的革命性方法</w:t>
      </w:r>
    </w:p>
    <w:p>
      <w:r>
        <w:rPr>
          <w:rFonts w:ascii="宋体" w:hAnsi="宋体" w:eastAsia="宋体"/>
          <w:sz w:val="24"/>
        </w:rPr>
        <w:t>（美）布兰佳，（美）鲍尔斯著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共好  一种激活组织激情和能力的革命性方法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（美）布兰佳，（美）鲍尔斯著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本书出售、求购地址：https://www.jiaokey.com/book/detail/13624991.html</w:t>
      </w:r>
    </w:p>
    <w:p>
      <w:r>
        <w:t>更多相关图书推荐：https://www.jiaokey.com</w:t>
      </w:r>
    </w:p>
    <w:p>
      <w:r>
        <w:t>（美）布兰佳，（美）鲍尔斯著 其他作品：https://www.jiaokey.com/tag/（美）布兰佳，（美）鲍尔斯著.html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关键词搜索：https://www.jiaokey.com/tag/共好  一种激活组织激情和能力的革命性方法.html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