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雅思考试夜读经典美文100篇</w:t>
      </w:r>
    </w:p>
    <w:p>
      <w:r>
        <w:rPr>
          <w:rFonts w:ascii="宋体" w:hAnsi="宋体" w:eastAsia="宋体"/>
          <w:sz w:val="24"/>
        </w:rPr>
        <w:t>吕晖，赵立炜编著；周薇，范雯丽，王冰蝉，于童；郭美彤，马彬彬编；周薇主审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雅思考试夜读经典美文100篇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吕晖，赵立炜编著；周薇，范雯丽，王冰蝉，于童；郭美彤，马彬彬编；周薇主审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本书出售、求购地址：https://www.jiaokey.com/book/detail/13625010.html</w:t>
      </w:r>
    </w:p>
    <w:p>
      <w:r>
        <w:t>更多相关图书推荐：https://www.jiaokey.com</w:t>
      </w:r>
    </w:p>
    <w:p>
      <w:r>
        <w:t>吕晖，赵立炜编著；周薇，范雯丽，王冰蝉，于童；郭美彤，马彬彬编；周薇主审 其他作品：https://www.jiaokey.com/tag/吕晖，赵立炜编著；周薇，范雯丽，王冰蝉，于童；郭美彤，马彬彬编；周薇主审.html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关键词搜索：https://www.jiaokey.com/tag/雅思考试夜读经典美文100篇.html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