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书名：P2P借贷投资人手册</w:t>
      </w:r>
    </w:p>
    <w:p>
      <w:r>
        <w:t>作者：零壹财经著</w:t>
      </w:r>
    </w:p>
    <w:p>
      <w:r>
        <w:t>出版社：北京:东方出版社,2014.10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P2P借贷投资人手册 评论地址：https://www.jiaokey.com/book/detail/13625018.html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