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艺术设计基础色彩写生教程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艺术设计基础色彩写生教程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本书出售、求购地址：https://www.jiaokey.com/book/detail/13625152.html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关键词搜索：https://www.jiaokey.com/tag/艺术设计基础色彩写生教程.html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