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企业级开放平台Linux大型服务器系统基础与应用</w:t>
      </w:r>
    </w:p>
    <w:p>
      <w:r>
        <w:rPr>
          <w:rFonts w:ascii="宋体" w:hAnsi="宋体" w:eastAsia="宋体"/>
          <w:sz w:val="24"/>
        </w:rPr>
        <w:t>吴镝主编；栾天，邬俊，李光宇，陆坤，苏航副主编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企业级开放平台Linux大型服务器系统基础与应用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吴镝主编；栾天，邬俊，李光宇，陆坤，苏航副主编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本书出售、求购地址：https://www.jiaokey.com/book/detail/13625196.html</w:t>
      </w:r>
    </w:p>
    <w:p>
      <w:r>
        <w:t>更多相关图书推荐：https://www.jiaokey.com</w:t>
      </w:r>
    </w:p>
    <w:p>
      <w:r>
        <w:t>吴镝主编；栾天，邬俊，李光宇，陆坤，苏航副主编 其他作品：https://www.jiaokey.com/tag/吴镝主编；栾天，邬俊，李光宇，陆坤，苏航副主编.html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关键词搜索：https://www.jiaokey.com/tag/企业级开放平台Linux大型服务器系统基础与应用.html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