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新概念数码单反摄影教程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新概念数码单反摄影教程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本书出售、求购地址：https://www.jiaokey.com/book/detail/13625227.html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关键词搜索：https://www.jiaokey.com/tag/新概念数码单反摄影教程.html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