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阅读  大学英语四级考试</w:t>
      </w:r>
    </w:p>
    <w:p>
      <w:r>
        <w:rPr>
          <w:rFonts w:ascii="宋体" w:hAnsi="宋体" w:eastAsia="宋体"/>
          <w:sz w:val="24"/>
        </w:rPr>
        <w:t>汪士彬主编；房芳副主编；吕晨，李艳，罗凯洲，袁苑，袁勤，葛莉莹编著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阅读  大学英语四级考试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汪士彬主编；房芳副主编；吕晨，李艳，罗凯洲，袁苑，袁勤，葛莉莹编著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本书出售、求购地址：https://www.jiaokey.com/book/detail/13625290.html</w:t>
      </w:r>
    </w:p>
    <w:p>
      <w:r>
        <w:t>更多相关图书推荐：https://www.jiaokey.com</w:t>
      </w:r>
    </w:p>
    <w:p>
      <w:r>
        <w:t>汪士彬主编；房芳副主编；吕晨，李艳，罗凯洲，袁苑，袁勤，葛莉莹编著 其他作品：https://www.jiaokey.com/tag/汪士彬主编；房芳副主编；吕晨，李艳，罗凯洲，袁苑，袁勤，葛莉莹编著.html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关键词搜索：https://www.jiaokey.com/tag/阅读  大学英语四级考试.html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