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新产品开发管控系统及其对产品创新绩效的影响研究</w:t>
      </w:r>
    </w:p>
    <w:p>
      <w:r>
        <w:rPr>
          <w:rFonts w:ascii="宋体" w:hAnsi="宋体" w:eastAsia="宋体"/>
          <w:sz w:val="24"/>
        </w:rPr>
        <w:t>周琳著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新产品开发管控系统及其对产品创新绩效的影响研究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本书出售、求购地址：https://www.jiaokey.com/book/detail/13625299.html</w:t>
      </w:r>
    </w:p>
    <w:p>
      <w:r>
        <w:t>更多相关图书推荐：https://www.jiaokey.com</w:t>
      </w:r>
    </w:p>
    <w:p>
      <w:r>
        <w:t>周琳著 其他作品：https://www.jiaokey.com/tag/周琳著.html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关键词搜索：https://www.jiaokey.com/tag/新产品开发管控系统及其对产品创新绩效的影响研究.html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