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书名：女童伶往事  一个人的潮剧戏班史  梁卫群</w:t>
      </w:r>
    </w:p>
    <w:p>
      <w:r>
        <w:t>作者：梁卫群著</w:t>
      </w:r>
    </w:p>
    <w:p>
      <w:r>
        <w:t>出版社：广州:花城出版社,2014.05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女童伶往事  一个人的潮剧戏班史  梁卫群 评论地址：https://www.jiaokey.com/book/detail/13625301.html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