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孔子的精神世界  《论语》思想的体系化解读</w:t>
      </w:r>
    </w:p>
    <w:p>
      <w:r>
        <w:rPr>
          <w:rFonts w:ascii="宋体" w:hAnsi="宋体" w:eastAsia="宋体"/>
          <w:sz w:val="24"/>
        </w:rPr>
        <w:t>赵维森著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孔子的精神世界  《论语》思想的体系化解读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赵维森著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本书出售、求购地址：https://www.jiaokey.com/book/detail/13625305.html</w:t>
      </w:r>
    </w:p>
    <w:p>
      <w:r>
        <w:t>更多相关图书推荐：https://www.jiaokey.com</w:t>
      </w:r>
    </w:p>
    <w:p>
      <w:r>
        <w:t>赵维森著 其他作品：https://www.jiaokey.com/tag/赵维森著.html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关键词搜索：https://www.jiaokey.com/tag/孔子的精神世界  《论语》思想的体系化解读.html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