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P2P流媒体系统关键技术</w:t>
      </w:r>
    </w:p>
    <w:p>
      <w:r>
        <w:rPr>
          <w:rFonts w:ascii="宋体" w:hAnsi="宋体" w:eastAsia="宋体"/>
          <w:sz w:val="24"/>
        </w:rPr>
        <w:t>廖丹，孙罡，曾帅著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P2P流媒体系统关键技术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廖丹，孙罡，曾帅著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本书出售、求购地址：https://www.jiaokey.com/book/detail/13625464.html</w:t>
      </w:r>
    </w:p>
    <w:p>
      <w:r>
        <w:t>更多相关图书推荐：https://www.jiaokey.com</w:t>
      </w:r>
    </w:p>
    <w:p>
      <w:r>
        <w:t>廖丹，孙罡，曾帅著 其他作品：https://www.jiaokey.com/tag/廖丹，孙罡，曾帅著.html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关键词搜索：https://www.jiaokey.com/tag/P2P流媒体系统关键技术.html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