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骨董时光</w:t>
      </w:r>
    </w:p>
    <w:p>
      <w:r>
        <w:rPr>
          <w:rFonts w:ascii="宋体" w:hAnsi="宋体" w:eastAsia="宋体"/>
          <w:sz w:val="24"/>
        </w:rPr>
        <w:t>刘越,林曦,蔡斯斯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8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5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8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骨董时光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刘越,林曦,蔡斯斯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9787515325590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当古董不再是古董，它也可能是一个个悲欢离合的爱情。有着多年拍卖行业工作经历的作者，用简洁干净的文字，将一个个故事呈现出来。这些故事都带着古董神秘的气息，从中可以读出人间百态。作者在写故事的同时，还加入了大量经过多年积累的文物鉴赏方面的知识，让这部小说多了几分实用性。读完这些故事，既能对神秘的拍卖行业有初步了解，也能获得不少文物收藏方面的经验和鉴赏方面的知识。</w:t>
      </w:r>
    </w:p>
    <w:p/>
    <w:p>
      <w:r>
        <w:t>本书出售、求购地址：https://www.jiaokey.com/book/detail/13625506.html</w:t>
      </w:r>
    </w:p>
    <w:p>
      <w:r>
        <w:t>更多当代作品（1949年~）图书推荐：https://www.jiaokey.com</w:t>
      </w:r>
    </w:p>
    <w:p>
      <w:r>
        <w:t>刘越,林曦,蔡斯斯 其他作品：https://www.jiaokey.com/tag/刘越,林曦,蔡斯斯.html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