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河南非物质文化遗产传承与产业化研究  以河南10个重点地区为对象</w:t>
      </w:r>
    </w:p>
    <w:p>
      <w:r>
        <w:rPr>
          <w:rFonts w:ascii="宋体" w:hAnsi="宋体" w:eastAsia="宋体"/>
          <w:sz w:val="24"/>
        </w:rPr>
        <w:t>汪振军著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河南非物质文化遗产传承与产业化研究  以河南10个重点地区为对象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本书出售、求购地址：https://www.jiaokey.com/book/detail/13625535.html</w:t>
      </w:r>
    </w:p>
    <w:p>
      <w:r>
        <w:t>更多相关图书推荐：https://www.jiaokey.com</w:t>
      </w:r>
    </w:p>
    <w:p>
      <w:r>
        <w:t>汪振军著 其他作品：https://www.jiaokey.com/tag/汪振军著.html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关键词搜索：https://www.jiaokey.com/tag/河南非物质文化遗产传承与产业化研究  以河南10个重点地区为对象.html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