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不系颈圈的野狗</w:t>
      </w:r>
    </w:p>
    <w:p>
      <w:r>
        <w:rPr>
          <w:rFonts w:ascii="宋体" w:hAnsi="宋体" w:eastAsia="宋体"/>
          <w:sz w:val="24"/>
        </w:rPr>
        <w:t>（法）吉尔伯·塞斯勃隆著；马振骋译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不系颈圈的野狗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（法）吉尔伯·塞斯勃隆著；马振骋译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本书出售、求购地址：https://www.jiaokey.com/book/detail/13625562.html</w:t>
      </w:r>
    </w:p>
    <w:p>
      <w:r>
        <w:t>更多相关图书推荐：https://www.jiaokey.com</w:t>
      </w:r>
    </w:p>
    <w:p>
      <w:r>
        <w:t>（法）吉尔伯·塞斯勃隆著；马振骋译 其他作品：https://www.jiaokey.com/tag/（法）吉尔伯·塞斯勃隆著；马振骋译.html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关键词搜索：https://www.jiaokey.com/tag/不系颈圈的野狗.html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