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活出最好的自己  骑着单车去逐梦</w:t>
      </w:r>
    </w:p>
    <w:p>
      <w:r>
        <w:rPr>
          <w:rFonts w:ascii="宋体" w:hAnsi="宋体" w:eastAsia="宋体"/>
          <w:sz w:val="24"/>
        </w:rPr>
        <w:t>（韩）金闰贞著；高莹译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活出最好的自己  骑着单车去逐梦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（韩）金闰贞著；高莹译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本书出售、求购地址：https://www.jiaokey.com/book/detail/13625564.html</w:t>
      </w:r>
    </w:p>
    <w:p>
      <w:r>
        <w:t>更多相关图书推荐：https://www.jiaokey.com</w:t>
      </w:r>
    </w:p>
    <w:p>
      <w:r>
        <w:t>（韩）金闰贞著；高莹译 其他作品：https://www.jiaokey.com/tag/（韩）金闰贞著；高莹译.html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关键词搜索：https://www.jiaokey.com/tag/活出最好的自己  骑着单车去逐梦.html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