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书名：人间锦书，雁字无回  中国历代女才子的红尘绝唱</w:t>
      </w:r>
    </w:p>
    <w:p>
      <w:r>
        <w:t>作者：乐琴书著</w:t>
      </w:r>
    </w:p>
    <w:p>
      <w:r>
        <w:t>出版社：北京：中国华侨出版社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人间锦书，雁字无回  中国历代女才子的红尘绝唱 评论地址：https://www.jiaokey.com/book/detail/13625584.html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