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小儿癫痫的诊断与治疗</w:t>
      </w:r>
    </w:p>
    <w:p>
      <w:r>
        <w:rPr>
          <w:rFonts w:ascii="宋体" w:hAnsi="宋体" w:eastAsia="宋体"/>
          <w:sz w:val="24"/>
        </w:rPr>
        <w:t>李哲，王丽辉，陈芳主编；王鑫，杨艳章，郑友宁等副主编；马丽娜，王兰，王佳等编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小儿癫痫的诊断与治疗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李哲，王丽辉，陈芳主编；王鑫，杨艳章，郑友宁等副主编；马丽娜，王兰，王佳等编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本书出售、求购地址：https://www.jiaokey.com/book/detail/13625601.html</w:t>
      </w:r>
    </w:p>
    <w:p>
      <w:r>
        <w:t>更多相关图书推荐：https://www.jiaokey.com</w:t>
      </w:r>
    </w:p>
    <w:p>
      <w:r>
        <w:t>李哲，王丽辉，陈芳主编；王鑫，杨艳章，郑友宁等副主编；马丽娜，王兰，王佳等编 其他作品：https://www.jiaokey.com/tag/李哲，王丽辉，陈芳主编；王鑫，杨艳章，郑友宁等副主编；马丽娜，王兰，王佳等编.html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关键词搜索：https://www.jiaokey.com/tag/小儿癫痫的诊断与治疗.html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