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书名：大使札记  外交官是怎样炼成的</w:t>
      </w:r>
    </w:p>
    <w:p>
      <w:r>
        <w:t>作者：周晓沛著</w:t>
      </w:r>
    </w:p>
    <w:p>
      <w:r>
        <w:t>出版社：北京：人民出版社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大使札记  外交官是怎样炼成的 评论地址：https://www.jiaokey.com/book/detail/13625603.html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